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WM1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closely associate.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figure who manipulates and agitates.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Confer or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bar or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all over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scam or false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swindler who pretends to special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subordinate or follower of a person in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Curvy and weaving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Tricky and slightly crooked.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stubbornly refuse to move or continue.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like-minded individuals, at odds with a larger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isolate.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Constantly irritated and easily made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lack of necessities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and not flowing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loud and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 back, reserve.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or send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around a person or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WM1</dc:title>
  <dcterms:created xsi:type="dcterms:W3CDTF">2021-10-11T22:02:32Z</dcterms:created>
  <dcterms:modified xsi:type="dcterms:W3CDTF">2021-10-11T22:02:32Z</dcterms:modified>
</cp:coreProperties>
</file>