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in William Waverly's dollshouse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Gerald's business. Pendelton's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Confectionary for the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Welsh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Jewellery box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Breakfast sandwich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item listed in Shirley's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role Shirley imagines herself playing from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Shoebox branding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William Waverly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Margaret Henshaw's W.I.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Composer whose music Shirley hears when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'Ballet Shoes'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_____, The Hare and The Little Grey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smell from Shirley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Chubby's shotgun storage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Liverpool pub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WMG</dc:title>
  <dcterms:created xsi:type="dcterms:W3CDTF">2021-10-11T22:03:29Z</dcterms:created>
  <dcterms:modified xsi:type="dcterms:W3CDTF">2021-10-11T22:03:29Z</dcterms:modified>
</cp:coreProperties>
</file>