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WMG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IRG stands for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Processing Team recently changed their name 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Greg Grotewold known for teaching our associates?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Theresa Crist is the director of _____ and Business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Financial ____ is a way to help a client understand where to put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award that George gives out on an annual basis?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IRA is an Individual ___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Checks are logged in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do you get your next raise?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everyone looks forward to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Jeff McGrath is the ___ investment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Matt Bauler is the 2nd VP of __ Services &amp; IRG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Company that performs WMG audits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WMG's CEO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Keeps George on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the New Business Team focuses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Cafe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___ annuities offer a guaranteed return and a minimum payment at annuitization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area images our documents into the Image system?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Kristen Ferguson is our Chief ____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 checks don't have pre-printed information on them and cannot be accepted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Compliance reviews items an advisor wants to use, including social media and books!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WMG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Medallion ____ Guarantee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Associate ___ is the new program for new associates.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year's recognition event will be in the Securian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get a chance to win for completing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policy that is followed in regards to accepting funds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DBP is a Defined ____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WMG's CEO's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Back Office Support System is also referred to 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If you need a report, you can reach out to Financial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Chief Compliance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associates hold to approve specific types of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WMG Crossword Puzzle</dc:title>
  <dcterms:created xsi:type="dcterms:W3CDTF">2021-10-11T22:03:33Z</dcterms:created>
  <dcterms:modified xsi:type="dcterms:W3CDTF">2021-10-11T22:03:33Z</dcterms:modified>
</cp:coreProperties>
</file>