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WMMM Vocabulary-Week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sweet, rich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unsteadily or violently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 and peaceful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meek, not showing how important or famous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unwilling to spend money, not generous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presented an honor or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dishonest, not trustworthy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something in a detailed and careful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sharing very private thought and feelings to a spiritual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distinctive, typically pleasant smells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gives money or other help to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serious or urgent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allowed to go back to your country or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WMMM Vocabulary-Week 4</dc:title>
  <dcterms:created xsi:type="dcterms:W3CDTF">2021-10-11T22:03:23Z</dcterms:created>
  <dcterms:modified xsi:type="dcterms:W3CDTF">2021-10-11T22:03:23Z</dcterms:modified>
</cp:coreProperties>
</file>