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deals with auditory information- phonological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lost his hippocampus due to an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suggested that the central executive was being used for one task and articulatory loop being used for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......-..... sketchpad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capacity of the phonological loop determined 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things harder to remember.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 buffer.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records the arrangement of objects in the visual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stores visual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severe amnesia due to a motor cycle accident.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his hippocampus burned off.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WMM</dc:title>
  <dcterms:created xsi:type="dcterms:W3CDTF">2021-10-11T22:03:08Z</dcterms:created>
  <dcterms:modified xsi:type="dcterms:W3CDTF">2021-10-11T22:03:08Z</dcterms:modified>
</cp:coreProperties>
</file>