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WMS Dance Winter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DANCING    </w:t>
      </w:r>
      <w:r>
        <w:t xml:space="preserve">   STRETCH    </w:t>
      </w:r>
      <w:r>
        <w:t xml:space="preserve">   FUNK    </w:t>
      </w:r>
      <w:r>
        <w:t xml:space="preserve">   HIPHOP    </w:t>
      </w:r>
      <w:r>
        <w:t xml:space="preserve">   BALLET    </w:t>
      </w:r>
      <w:r>
        <w:t xml:space="preserve">   DANCE    </w:t>
      </w:r>
      <w:r>
        <w:t xml:space="preserve">   FORCE    </w:t>
      </w:r>
      <w:r>
        <w:t xml:space="preserve">   JAZZ    </w:t>
      </w:r>
      <w:r>
        <w:t xml:space="preserve">   MODERN    </w:t>
      </w:r>
      <w:r>
        <w:t xml:space="preserve">   MUSIC    </w:t>
      </w:r>
      <w:r>
        <w:t xml:space="preserve">   PLIE    </w:t>
      </w:r>
      <w:r>
        <w:t xml:space="preserve">   RELEVE    </w:t>
      </w:r>
      <w:r>
        <w:t xml:space="preserve">   RHYTHM    </w:t>
      </w:r>
      <w:r>
        <w:t xml:space="preserve">   SPACE    </w:t>
      </w:r>
      <w:r>
        <w:t xml:space="preserve">   TAP    </w:t>
      </w:r>
      <w:r>
        <w:t xml:space="preserve">   TIME    </w:t>
      </w:r>
      <w:r>
        <w:t xml:space="preserve">   WARMUP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WMS Dance Winter Word Search</dc:title>
  <dcterms:created xsi:type="dcterms:W3CDTF">2021-10-11T22:04:09Z</dcterms:created>
  <dcterms:modified xsi:type="dcterms:W3CDTF">2021-10-11T22:04:09Z</dcterms:modified>
</cp:coreProperties>
</file>