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WMT NORTH TEAM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____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RFM for Region 2-10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RFM for Region 2-9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Walmart Divison IT Manager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 the customer with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Help Desk Director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GO LIVE date for Walmart Help Desk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name of the head of help desk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Backshift Senior CSR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Team Lead of Focus Team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WMT NORTH TEAM</dc:title>
  <dcterms:created xsi:type="dcterms:W3CDTF">2021-10-11T22:03:36Z</dcterms:created>
  <dcterms:modified xsi:type="dcterms:W3CDTF">2021-10-11T22:03:36Z</dcterms:modified>
</cp:coreProperties>
</file>