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tactic intended to embarrass or frustrate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comprehensive presentation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forth or bring about by influence or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mar the surface or appearance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pouring forth liberally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small or fine or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negotiating or arguing over the terms of a purchase, agreement, 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said or done as a joke : characterized by jesting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plan, scheme, or trick for surprising or deceiving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up, refuse, or resign usually by formal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distress or suffering resulting from oppression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silly and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turning aside, discouraging, or preventing from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little flesh; lacking desirable qualities (such as richness or strength)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doubt or suspicion especially concerning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hidden or not easily recognized danger or difficulty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 2</dc:title>
  <dcterms:created xsi:type="dcterms:W3CDTF">2021-10-11T22:03:39Z</dcterms:created>
  <dcterms:modified xsi:type="dcterms:W3CDTF">2021-10-11T22:03:39Z</dcterms:modified>
</cp:coreProperties>
</file>