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WM Caesar's English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where you have two difficult choices, between 2 or more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forward thrust, as with a sword or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poor-quality yarn or fabric made up of shredded fiber of a woolen cloth or clippings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Scene, Place or Thing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unclearly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as a temporary substitute; sufficient for the time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back in horror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really really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 or leap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Bent easily and flexed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 Caesar's English 1-12</dc:title>
  <dcterms:created xsi:type="dcterms:W3CDTF">2021-10-11T22:03:55Z</dcterms:created>
  <dcterms:modified xsi:type="dcterms:W3CDTF">2021-10-11T22:03:55Z</dcterms:modified>
</cp:coreProperties>
</file>