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WNBA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team had the nickname Sun?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Storm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team had the worst overall record at the end of the 1999 season?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Tari Phillips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Most Improved Player in 2000?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Los Angeles Sparks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Where did Tina Thompson of the Houston Comets go to college?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Lauren Jackson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WNBA team did Lisa Lesie join in 1997?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Cleveland Rockers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was the nickname of the Seattle WNBA team?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USC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top draft pick in the 2001 WNBA Draft?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Betty Lennox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other former Stanford star joined Nicole in the 2005 season?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Connecticut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was the only rookie chosen to be a member of one of the All-WNBA Teams in 2000?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Cynthia Cooper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awarded the first WNBA Most Valuable Player trophy?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Olympia Scott-Richardson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WNBA Fun Facts</dc:title>
  <dcterms:created xsi:type="dcterms:W3CDTF">2021-10-11T22:03:04Z</dcterms:created>
  <dcterms:modified xsi:type="dcterms:W3CDTF">2021-10-11T22:03:04Z</dcterms:modified>
</cp:coreProperties>
</file>