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Seattle Storm    </w:t>
      </w:r>
      <w:r>
        <w:t xml:space="preserve">   Phoenix Mercury    </w:t>
      </w:r>
      <w:r>
        <w:t xml:space="preserve">   Minnesota Lynx    </w:t>
      </w:r>
      <w:r>
        <w:t xml:space="preserve">   Los Angeles Sparks    </w:t>
      </w:r>
      <w:r>
        <w:t xml:space="preserve">   Las Vegas Aces    </w:t>
      </w:r>
      <w:r>
        <w:t xml:space="preserve">   Dallas Wings    </w:t>
      </w:r>
      <w:r>
        <w:t xml:space="preserve">   Washington Mystics    </w:t>
      </w:r>
      <w:r>
        <w:t xml:space="preserve">   New York Liberty    </w:t>
      </w:r>
      <w:r>
        <w:t xml:space="preserve">   Indiana Fever    </w:t>
      </w:r>
      <w:r>
        <w:t xml:space="preserve">   Connecticut Sun    </w:t>
      </w:r>
      <w:r>
        <w:t xml:space="preserve">   Chicago Sky    </w:t>
      </w:r>
      <w:r>
        <w:t xml:space="preserve">   Atlanta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WNBA teams</dc:title>
  <dcterms:created xsi:type="dcterms:W3CDTF">2021-12-28T03:42:08Z</dcterms:created>
  <dcterms:modified xsi:type="dcterms:W3CDTF">2021-12-28T03:42:08Z</dcterms:modified>
</cp:coreProperties>
</file>