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behaves affectedly in order to impress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book, especially a large, heavy, scholarly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publicly recommend or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polite submission and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phrase or opinion that is overused and betrays a lack of original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abrupt or offhand in speech or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refine or perfect (something)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extremely unpleasant; repulsive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or thing that acts as a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mentally or physically inactive; lethargic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intended for or likely to be understood by only a small number of people with a specialized knowledge or interest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 deep respect or admiration for (something)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sumptuously rich, elaborate, or luxurious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exaggerated statements or claims not meant to be taken 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powerfully and mysteriously attractive or fascinating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 a short, half-suppressed laugh; giggle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sign or warning that a momentous or calamitous event is likely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adopt or support (a cause, belief, or way of life)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concerned with beauty or the appreciation of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(of a person) old and having grey or white 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WOD Crossword Puzzle</dc:title>
  <dcterms:created xsi:type="dcterms:W3CDTF">2021-10-11T22:03:20Z</dcterms:created>
  <dcterms:modified xsi:type="dcterms:W3CDTF">2021-10-11T22:03:20Z</dcterms:modified>
</cp:coreProperties>
</file>