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WOD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origin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Falling into a hole and not being able to get out for three hours would be an example of an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raise a sensitive topic for discussion; rhymes with "coach"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happens to be very close to the word "spouse", and means "to support".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_______ was very important in American history. (This word also means to be in awe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said something mean to your mom you would want to make a _________ of that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Freddy's mom is his main __________ (support)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Owning three houses, sixteen sports cars, and an island would be very ________. (on a grand scale)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playwright Oscar Wilde has been desribed as a _________. (a person who puts on an 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Patrick, from "SpongeBob SquarePants" was very __________. (lazy)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character in the movie "Napolean Dynamite" is very _________. (mentally dull)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Patricia wouldn't wear inappropriate clothes to her grandma's house out of ________ (respect) for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Rocket science is an example of this... (hard to understand)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Haikus have only one ________. (section of a poem)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Sometimes, cops are very ________ (blunt) when interrogating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Ashley says, "OMG! My parents are going to kill me!", she is making an exaggeration, or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"Starry Night" by Van Goph would be considered _________, or pleasing 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Expressions that were once new and fresh but are now overused, Ex: Jocks, nerds, geeks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dictionary would be an example of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Potter saw a ________  in his teacup in Transfiguration. (an 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parents of bullies are normally __________ (not strict).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Leaves do this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Squidward was very _______ (hateful) of SpongeBob and Patrick.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tear a hole in a net, it becomes less ________. (having lots of holes)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Earl would like to _______ (sharpen) his basketball skills.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WOD Crossword Puzzles</dc:title>
  <dcterms:created xsi:type="dcterms:W3CDTF">2021-10-11T22:02:57Z</dcterms:created>
  <dcterms:modified xsi:type="dcterms:W3CDTF">2021-10-11T22:02:57Z</dcterms:modified>
</cp:coreProperties>
</file>