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WOKEWORD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about an individual based on groups they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action that denies individual rights, because of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subject to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Exaggerated idea on what a group of people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Indirect, subtle, or unintentional discrimination against members of a marginalized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values and expectations that underlie behavior to understand worldview supported by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that lack power due to their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microaggression characterized by the exclusion or negation of people’s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identity once chooses as their most important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microaggression characterized by verbal or nonverbal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WOKEWORD</dc:title>
  <dcterms:created xsi:type="dcterms:W3CDTF">2021-10-11T22:03:05Z</dcterms:created>
  <dcterms:modified xsi:type="dcterms:W3CDTF">2021-10-11T22:03:05Z</dcterms:modified>
</cp:coreProperties>
</file>