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Beloved Toni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 Howardena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Mexico 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Moon Sonia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Marigolds Eugenia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Softly Jacqueline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Panthers Rita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Patience Margaret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Birmingham Christopher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Between Ta-Nehisi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Hate Angie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WOKE</dc:title>
  <dcterms:created xsi:type="dcterms:W3CDTF">2021-10-11T22:03:26Z</dcterms:created>
  <dcterms:modified xsi:type="dcterms:W3CDTF">2021-10-11T22:03:26Z</dcterms:modified>
</cp:coreProperties>
</file>