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WOMAN AT THE WELL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SYCHAR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SAMARITAN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DISCIPLES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OWNER OF THE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HEALER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LIVING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MESSIAH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WOMAN AT THE WELL</dc:title>
  <dcterms:created xsi:type="dcterms:W3CDTF">2021-10-11T22:02:49Z</dcterms:created>
  <dcterms:modified xsi:type="dcterms:W3CDTF">2021-10-11T22:02:49Z</dcterms:modified>
</cp:coreProperties>
</file>