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IN BLACK DIFFICULT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Appearing mysterious or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a main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someone unable to move a part of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avoids other people and lives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Strange or mysterious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of considerable importance, size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calm attitude when things are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 or extend across or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unhealthy pale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low-lying land which usually remains waterlogged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and long-lasting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Understand or know something without conscious reasoning</w:t>
            </w:r>
          </w:p>
        </w:tc>
      </w:tr>
    </w:tbl>
    <w:p>
      <w:pPr>
        <w:pStyle w:val="WordBankLarge"/>
      </w:pPr>
      <w:r>
        <w:t xml:space="preserve">   PARALYSED    </w:t>
      </w:r>
      <w:r>
        <w:t xml:space="preserve">   MELANCHOLY    </w:t>
      </w:r>
      <w:r>
        <w:t xml:space="preserve">   Substantial    </w:t>
      </w:r>
      <w:r>
        <w:t xml:space="preserve">   PRELIMINARY    </w:t>
      </w:r>
      <w:r>
        <w:t xml:space="preserve">   UNCANNY    </w:t>
      </w:r>
      <w:r>
        <w:t xml:space="preserve">   INTUITION    </w:t>
      </w:r>
      <w:r>
        <w:t xml:space="preserve">   PHILOSOPHICAL    </w:t>
      </w:r>
      <w:r>
        <w:t xml:space="preserve">   Traverse    </w:t>
      </w:r>
      <w:r>
        <w:t xml:space="preserve">   RECLUSE    </w:t>
      </w:r>
      <w:r>
        <w:t xml:space="preserve">   Parlour    </w:t>
      </w:r>
      <w:r>
        <w:t xml:space="preserve">   PALLOR    </w:t>
      </w:r>
      <w:r>
        <w:t xml:space="preserve">   BUREAU    </w:t>
      </w:r>
      <w:r>
        <w:t xml:space="preserve">   BROODING    </w:t>
      </w:r>
      <w:r>
        <w:t xml:space="preserve">   MARSH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IN BLACK DIFFICULT VOCABULARY</dc:title>
  <dcterms:created xsi:type="dcterms:W3CDTF">2021-10-11T22:04:00Z</dcterms:created>
  <dcterms:modified xsi:type="dcterms:W3CDTF">2021-10-11T22:04:00Z</dcterms:modified>
</cp:coreProperties>
</file>