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THOU ART LOOSED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WORSHIP    </w:t>
      </w:r>
      <w:r>
        <w:t xml:space="preserve">   SELF-CONTROL    </w:t>
      </w:r>
      <w:r>
        <w:t xml:space="preserve">   FAITHFULNESS    </w:t>
      </w:r>
      <w:r>
        <w:t xml:space="preserve">   GENTLENESS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UNSHACKLED    </w:t>
      </w:r>
      <w:r>
        <w:t xml:space="preserve">   UNCHAINED    </w:t>
      </w:r>
      <w:r>
        <w:t xml:space="preserve">   MASTER    </w:t>
      </w:r>
      <w:r>
        <w:t xml:space="preserve">   PRAY    </w:t>
      </w:r>
      <w:r>
        <w:t xml:space="preserve">   FAITH    </w:t>
      </w:r>
      <w:r>
        <w:t xml:space="preserve">   TRUST    </w:t>
      </w:r>
      <w:r>
        <w:t xml:space="preserve">   ALL    </w:t>
      </w:r>
      <w:r>
        <w:t xml:space="preserve">   CHOSEN    </w:t>
      </w:r>
      <w:r>
        <w:t xml:space="preserve">   ORDAINED    </w:t>
      </w:r>
      <w:r>
        <w:t xml:space="preserve">   STUDY    </w:t>
      </w:r>
      <w:r>
        <w:t xml:space="preserve">   DISCIPLE    </w:t>
      </w:r>
      <w:r>
        <w:t xml:space="preserve">   MINISTER    </w:t>
      </w:r>
      <w:r>
        <w:t xml:space="preserve">   AGAPE    </w:t>
      </w:r>
      <w:r>
        <w:t xml:space="preserve">   EMPOWERED    </w:t>
      </w:r>
      <w:r>
        <w:t xml:space="preserve">   PRESS    </w:t>
      </w:r>
      <w:r>
        <w:t xml:space="preserve">   BELIEVE    </w:t>
      </w:r>
      <w:r>
        <w:t xml:space="preserve">   WORKS    </w:t>
      </w:r>
      <w:r>
        <w:t xml:space="preserve">   BLOOD    </w:t>
      </w:r>
      <w:r>
        <w:t xml:space="preserve">   LIVE    </w:t>
      </w:r>
      <w:r>
        <w:t xml:space="preserve">   HEALED    </w:t>
      </w:r>
      <w:r>
        <w:t xml:space="preserve">   TOUCHED    </w:t>
      </w:r>
      <w:r>
        <w:t xml:space="preserve">   DELIVERED    </w:t>
      </w:r>
      <w:r>
        <w:t xml:space="preserve">   CHANGED    </w:t>
      </w:r>
      <w:r>
        <w:t xml:space="preserve">   STILL    </w:t>
      </w:r>
      <w:r>
        <w:t xml:space="preserve">  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THOU ART LOOSED</dc:title>
  <dcterms:created xsi:type="dcterms:W3CDTF">2021-10-11T22:04:11Z</dcterms:created>
  <dcterms:modified xsi:type="dcterms:W3CDTF">2021-10-11T22:04:11Z</dcterms:modified>
</cp:coreProperties>
</file>