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LIBERATION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election    </w:t>
      </w:r>
      <w:r>
        <w:t xml:space="preserve">   equality    </w:t>
      </w:r>
      <w:r>
        <w:t xml:space="preserve">   feminism    </w:t>
      </w:r>
      <w:r>
        <w:t xml:space="preserve">   freedom    </w:t>
      </w:r>
      <w:r>
        <w:t xml:space="preserve">   gender    </w:t>
      </w:r>
      <w:r>
        <w:t xml:space="preserve">   liberation    </w:t>
      </w:r>
      <w:r>
        <w:t xml:space="preserve">   movement    </w:t>
      </w:r>
      <w:r>
        <w:t xml:space="preserve">   suffragettes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LIBERATION</dc:title>
  <dcterms:created xsi:type="dcterms:W3CDTF">2021-10-11T22:04:23Z</dcterms:created>
  <dcterms:modified xsi:type="dcterms:W3CDTF">2021-10-11T22:04:23Z</dcterms:modified>
</cp:coreProperties>
</file>