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OR REGISTER YOUR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ON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BEING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OBTAIN OR ACT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IN GOOD HEALTH OR PURSING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MEETING TO CHANGE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 RIGHTS WITH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RECIEVEING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PERMITTED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FREEDOM FROM VIOLENCE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RIGHTS</dc:title>
  <dcterms:created xsi:type="dcterms:W3CDTF">2021-10-11T22:03:55Z</dcterms:created>
  <dcterms:modified xsi:type="dcterms:W3CDTF">2021-10-11T22:03:55Z</dcterms:modified>
</cp:coreProperties>
</file>