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country that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founded Al Quaraouiyine University, the oldest university in the world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Singer of "run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fight for gender....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female physicien to win a Nobel prize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month do we celebrate women's day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believes in the social, political and economic equality of sexes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effeminate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girl who fought for girls'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hatred of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to have qualities that are perceived as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world's first democratically elected female president was from which country?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</dc:title>
  <dcterms:created xsi:type="dcterms:W3CDTF">2021-10-11T22:04:18Z</dcterms:created>
  <dcterms:modified xsi:type="dcterms:W3CDTF">2021-10-11T22:04:18Z</dcterms:modified>
</cp:coreProperties>
</file>