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THE BIBLE</w:t>
      </w:r>
    </w:p>
    <w:p>
      <w:pPr>
        <w:pStyle w:val="Questions"/>
      </w:pPr>
      <w:r>
        <w:t xml:space="preserve">1. DAOERHB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AGLIBIA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BHATASEBH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NCBEREI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ELHA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OPBEHE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AJANNO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RAAGH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RAHTAM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ASHHAR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RBAHEEK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AORSCD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MANIO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SERTHE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BIBLE</dc:title>
  <dcterms:created xsi:type="dcterms:W3CDTF">2021-10-11T22:05:11Z</dcterms:created>
  <dcterms:modified xsi:type="dcterms:W3CDTF">2021-10-11T22:05:11Z</dcterms:modified>
</cp:coreProperties>
</file>