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LEAH    </w:t>
      </w:r>
      <w:r>
        <w:t xml:space="preserve">   GOMER    </w:t>
      </w:r>
      <w:r>
        <w:t xml:space="preserve">   HAGAR    </w:t>
      </w:r>
      <w:r>
        <w:t xml:space="preserve">   ABIGAIL    </w:t>
      </w:r>
      <w:r>
        <w:t xml:space="preserve">   REHAB    </w:t>
      </w:r>
      <w:r>
        <w:t xml:space="preserve">   MARY MAGDALENE    </w:t>
      </w:r>
      <w:r>
        <w:t xml:space="preserve">   MARY OF BETHANY    </w:t>
      </w:r>
      <w:r>
        <w:t xml:space="preserve">   ELIZABETH    </w:t>
      </w:r>
      <w:r>
        <w:t xml:space="preserve">   MARY    </w:t>
      </w:r>
      <w:r>
        <w:t xml:space="preserve">   ESTHER    </w:t>
      </w:r>
      <w:r>
        <w:t xml:space="preserve">   JEZEBEL    </w:t>
      </w:r>
      <w:r>
        <w:t xml:space="preserve">   BATHSHEBA    </w:t>
      </w:r>
      <w:r>
        <w:t xml:space="preserve">   HANNAH    </w:t>
      </w:r>
      <w:r>
        <w:t xml:space="preserve">   DELILAH    </w:t>
      </w:r>
      <w:r>
        <w:t xml:space="preserve">   DEBORAH    </w:t>
      </w:r>
      <w:r>
        <w:t xml:space="preserve">   RAHAB    </w:t>
      </w:r>
      <w:r>
        <w:t xml:space="preserve">   MIRIAM    </w:t>
      </w:r>
      <w:r>
        <w:t xml:space="preserve">   JOCHEBED    </w:t>
      </w:r>
      <w:r>
        <w:t xml:space="preserve">   RACHEL    </w:t>
      </w:r>
      <w:r>
        <w:t xml:space="preserve">   REBEKAH    </w:t>
      </w:r>
      <w:r>
        <w:t xml:space="preserve">   SARAH    </w:t>
      </w:r>
      <w:r>
        <w:t xml:space="preserve">   EVE    </w:t>
      </w:r>
      <w:r>
        <w:t xml:space="preserve">   MARTHA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2021-12-11T03:46:01Z</dcterms:created>
  <dcterms:modified xsi:type="dcterms:W3CDTF">2021-12-11T03:46:01Z</dcterms:modified>
</cp:coreProperties>
</file>