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BIBLE</w:t>
      </w:r>
    </w:p>
    <w:p>
      <w:pPr>
        <w:pStyle w:val="Questions"/>
      </w:pPr>
      <w:r>
        <w:t xml:space="preserve">1. HARAS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KAHEREB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ALEHCR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AHEL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MRAMII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AHBAR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HDAOBRE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IHDLALE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HUTR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 ANHAN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2021-10-11T22:05:11Z</dcterms:created>
  <dcterms:modified xsi:type="dcterms:W3CDTF">2021-10-11T22:05:11Z</dcterms:modified>
</cp:coreProperties>
</file>