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doing good and helping the poor. AKA 'Dorcas' Acts 9:36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Sister-in-law to Ruth 1:14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 who was nearly sentenced to death due to false adultery accusations before being saved by Daniel 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Moses, Aaron, and Miriam. Exodus   6:20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woman, wife of Adam.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of Moses, daughter of Jethro. Exodus 2:21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Virgin birth.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Esther, queen of the Persian Empire also known as. Esther 2:7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of John the Baptist. Luke 1:67-90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deaconess of the church of Cenchrea. Romans 16:1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Mother–in–law to Ruth. Ruth 16:17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of 2 midwives who  saved Hebrew boys. Exodus  1:15-21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 CROSSWORD</dc:title>
  <dcterms:created xsi:type="dcterms:W3CDTF">2021-10-11T22:04:59Z</dcterms:created>
  <dcterms:modified xsi:type="dcterms:W3CDTF">2021-10-11T22:04:59Z</dcterms:modified>
</cp:coreProperties>
</file>