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WHO CHANGED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MALALAYOUSAFZAI    </w:t>
      </w:r>
      <w:r>
        <w:t xml:space="preserve">   OPRAHWINFREY    </w:t>
      </w:r>
      <w:r>
        <w:t xml:space="preserve">   BENAZIRBHUTTO    </w:t>
      </w:r>
      <w:r>
        <w:t xml:space="preserve">   BILLIEJEANKING    </w:t>
      </w:r>
      <w:r>
        <w:t xml:space="preserve">   ANNEFRANK    </w:t>
      </w:r>
      <w:r>
        <w:t xml:space="preserve">   INDIRAGANDHI    </w:t>
      </w:r>
      <w:r>
        <w:t xml:space="preserve">   ROSAPARKS    </w:t>
      </w:r>
      <w:r>
        <w:t xml:space="preserve">   DOROTHYHODGKIN    </w:t>
      </w:r>
      <w:r>
        <w:t xml:space="preserve">   MOTHERTERESA    </w:t>
      </w:r>
      <w:r>
        <w:t xml:space="preserve">   ELEANORROOSEVELT    </w:t>
      </w:r>
      <w:r>
        <w:t xml:space="preserve">   COCOCHANEL    </w:t>
      </w:r>
      <w:r>
        <w:t xml:space="preserve">   HELENKELLER    </w:t>
      </w:r>
      <w:r>
        <w:t xml:space="preserve">   HELENARUBINSTEIN    </w:t>
      </w:r>
      <w:r>
        <w:t xml:space="preserve">   MARIECURIE    </w:t>
      </w:r>
      <w:r>
        <w:t xml:space="preserve">   EMILYDICKINSON    </w:t>
      </w:r>
      <w:r>
        <w:t xml:space="preserve">   ELIZABETHBLACKWELL    </w:t>
      </w:r>
      <w:r>
        <w:t xml:space="preserve">   SUSANBANTHONY    </w:t>
      </w:r>
      <w:r>
        <w:t xml:space="preserve">   ELIZABETHCADYSTANTON    </w:t>
      </w:r>
      <w:r>
        <w:t xml:space="preserve">   HARRIETBEECHERSTOWE    </w:t>
      </w:r>
      <w:r>
        <w:t xml:space="preserve">   MARGARETFULLER    </w:t>
      </w:r>
      <w:r>
        <w:t xml:space="preserve">   SOJOURNERTRUTH    </w:t>
      </w:r>
      <w:r>
        <w:t xml:space="preserve">   MARYWOLLSTONECRAFT    </w:t>
      </w:r>
      <w:r>
        <w:t xml:space="preserve">   JANEAUSTEN    </w:t>
      </w:r>
      <w:r>
        <w:t xml:space="preserve">   MIRABAI    </w:t>
      </w:r>
      <w:r>
        <w:t xml:space="preserve">   JOANOFARC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WHO CHANGED THE WORLD</dc:title>
  <dcterms:created xsi:type="dcterms:W3CDTF">2021-10-11T22:03:59Z</dcterms:created>
  <dcterms:modified xsi:type="dcterms:W3CDTF">2021-10-11T22:03:59Z</dcterms:modified>
</cp:coreProperties>
</file>