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WHO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Respect    </w:t>
      </w:r>
      <w:r>
        <w:t xml:space="preserve">   Freedom    </w:t>
      </w:r>
      <w:r>
        <w:t xml:space="preserve">   Individuality    </w:t>
      </w:r>
      <w:r>
        <w:t xml:space="preserve">   Unity    </w:t>
      </w:r>
      <w:r>
        <w:t xml:space="preserve">   Fellowship    </w:t>
      </w:r>
      <w:r>
        <w:t xml:space="preserve">   Joy    </w:t>
      </w:r>
      <w:r>
        <w:t xml:space="preserve">   Power    </w:t>
      </w:r>
      <w:r>
        <w:t xml:space="preserve">   Praise    </w:t>
      </w:r>
      <w:r>
        <w:t xml:space="preserve">   Worship    </w:t>
      </w:r>
      <w:r>
        <w:t xml:space="preserve">   Uplifting    </w:t>
      </w:r>
      <w:r>
        <w:t xml:space="preserve">   Endurance    </w:t>
      </w:r>
      <w:r>
        <w:t xml:space="preserve">   Strength    </w:t>
      </w:r>
      <w:r>
        <w:t xml:space="preserve">   Wisdom    </w:t>
      </w:r>
      <w:r>
        <w:t xml:space="preserve">   Gifts    </w:t>
      </w:r>
      <w:r>
        <w:t xml:space="preserve">   Spiritual    </w:t>
      </w:r>
      <w:r>
        <w:t xml:space="preserve">   Prayer    </w:t>
      </w:r>
      <w:r>
        <w:t xml:space="preserve">   Crown    </w:t>
      </w:r>
      <w:r>
        <w:t xml:space="preserve">   Empowerment    </w:t>
      </w:r>
      <w:r>
        <w:t xml:space="preserve">   Love    </w:t>
      </w:r>
      <w:r>
        <w:t xml:space="preserve">   Reign    </w:t>
      </w:r>
      <w:r>
        <w:t xml:space="preserve">   Sisterhood    </w:t>
      </w:r>
      <w:r>
        <w:t xml:space="preserve">   Virtue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WHO REIGN</dc:title>
  <dcterms:created xsi:type="dcterms:W3CDTF">2021-10-11T22:04:54Z</dcterms:created>
  <dcterms:modified xsi:type="dcterms:W3CDTF">2021-10-11T22:04:54Z</dcterms:modified>
</cp:coreProperties>
</file>