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WOMYNKIND R.ISE I.N P.OWER DISET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ZITKALA SA    </w:t>
      </w:r>
      <w:r>
        <w:t xml:space="preserve">   AUDIO    </w:t>
      </w:r>
      <w:r>
        <w:t xml:space="preserve">   OPERA    </w:t>
      </w:r>
      <w:r>
        <w:t xml:space="preserve">   LARYSA HENIUSH    </w:t>
      </w:r>
      <w:r>
        <w:t xml:space="preserve">   VISUAL    </w:t>
      </w:r>
      <w:r>
        <w:t xml:space="preserve">   TYLKINA SPIRAL    </w:t>
      </w:r>
      <w:r>
        <w:t xml:space="preserve">   ROSE VALLAND    </w:t>
      </w:r>
      <w:r>
        <w:t xml:space="preserve">   SCENT    </w:t>
      </w:r>
      <w:r>
        <w:t xml:space="preserve">   ROSE ANONYME    </w:t>
      </w:r>
      <w:r>
        <w:t xml:space="preserve">   FRIDA KAHLO    </w:t>
      </w:r>
      <w:r>
        <w:t xml:space="preserve">   TASTE    </w:t>
      </w:r>
      <w:r>
        <w:t xml:space="preserve">   FRIDAS FIESTAS    </w:t>
      </w:r>
      <w:r>
        <w:t xml:space="preserve">   MADAME LEBRUN    </w:t>
      </w:r>
      <w:r>
        <w:t xml:space="preserve">   TOUCH    </w:t>
      </w:r>
      <w:r>
        <w:t xml:space="preserve">   CHEMISE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WOMYNKIND R.ISE I.N P.OWER DISET</dc:title>
  <dcterms:created xsi:type="dcterms:W3CDTF">2021-10-11T22:05:44Z</dcterms:created>
  <dcterms:modified xsi:type="dcterms:W3CDTF">2021-10-11T22:05:44Z</dcterms:modified>
</cp:coreProperties>
</file>