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"When choosing between being right and being kind, Choose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Justin carrying in his black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did Auggie lose during the fight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Auggie and Summer dress up as for Museum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Auggie's pet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sat with Auggie in all of his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rules about REALLY important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sat with Auggie at lunch on the first day of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mom photo-shopped Auggie out of the class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surgeries did Auggie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pretended to have Via's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Auggie's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nickname did Miranda call Auggie?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2021-10-11T22:05:31Z</dcterms:created>
  <dcterms:modified xsi:type="dcterms:W3CDTF">2021-10-11T22:05:31Z</dcterms:modified>
</cp:coreProperties>
</file>