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difference    </w:t>
      </w:r>
      <w:r>
        <w:t xml:space="preserve">   sister    </w:t>
      </w:r>
      <w:r>
        <w:t xml:space="preserve">   olivia    </w:t>
      </w:r>
      <w:r>
        <w:t xml:space="preserve">   family    </w:t>
      </w:r>
      <w:r>
        <w:t xml:space="preserve">   dream    </w:t>
      </w:r>
      <w:r>
        <w:t xml:space="preserve">   accept    </w:t>
      </w:r>
      <w:r>
        <w:t xml:space="preserve">   respect    </w:t>
      </w:r>
      <w:r>
        <w:t xml:space="preserve">   sadness    </w:t>
      </w:r>
      <w:r>
        <w:t xml:space="preserve">   fear    </w:t>
      </w:r>
      <w:r>
        <w:t xml:space="preserve">   anger    </w:t>
      </w:r>
      <w:r>
        <w:t xml:space="preserve">   school    </w:t>
      </w:r>
      <w:r>
        <w:t xml:space="preserve">   teacher    </w:t>
      </w:r>
      <w:r>
        <w:t xml:space="preserve">   joy    </w:t>
      </w:r>
      <w:r>
        <w:t xml:space="preserve">   friend    </w:t>
      </w:r>
      <w:r>
        <w:t xml:space="preserve">   jack    </w:t>
      </w:r>
      <w:r>
        <w:t xml:space="preserve">   auggie    </w:t>
      </w:r>
      <w:r>
        <w:t xml:space="preserve">   august    </w:t>
      </w:r>
      <w:r>
        <w:t xml:space="preserve">   bullying    </w:t>
      </w:r>
      <w:r>
        <w:t xml:space="preserve">   dad    </w:t>
      </w:r>
      <w:r>
        <w:t xml:space="preserve">   mum    </w:t>
      </w:r>
      <w:r>
        <w:t xml:space="preserve">   disapppointed    </w:t>
      </w:r>
      <w:r>
        <w:t xml:space="preserve">   sad    </w:t>
      </w:r>
      <w:r>
        <w:t xml:space="preserve">   happy    </w:t>
      </w:r>
      <w:r>
        <w:t xml:space="preserve">   tolerance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</dc:title>
  <dcterms:created xsi:type="dcterms:W3CDTF">2021-10-11T22:05:46Z</dcterms:created>
  <dcterms:modified xsi:type="dcterms:W3CDTF">2021-10-11T22:05:46Z</dcterms:modified>
</cp:coreProperties>
</file>