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precept    </w:t>
      </w:r>
      <w:r>
        <w:t xml:space="preserve">   braid    </w:t>
      </w:r>
      <w:r>
        <w:t xml:space="preserve">   home school    </w:t>
      </w:r>
      <w:r>
        <w:t xml:space="preserve">   mr haller    </w:t>
      </w:r>
      <w:r>
        <w:t xml:space="preserve">   nate    </w:t>
      </w:r>
      <w:r>
        <w:t xml:space="preserve">   isabell    </w:t>
      </w:r>
      <w:r>
        <w:t xml:space="preserve">   mrs garcia    </w:t>
      </w:r>
      <w:r>
        <w:t xml:space="preserve">   christophers    </w:t>
      </w:r>
      <w:r>
        <w:t xml:space="preserve">   anomalies    </w:t>
      </w:r>
      <w:r>
        <w:t xml:space="preserve">   extraordinary    </w:t>
      </w:r>
      <w:r>
        <w:t xml:space="preserve">   Auggie    </w:t>
      </w:r>
      <w:r>
        <w:t xml:space="preserve">   August    </w:t>
      </w:r>
      <w:r>
        <w:t xml:space="preserve">   charlotte    </w:t>
      </w:r>
      <w:r>
        <w:t xml:space="preserve">   daisy    </w:t>
      </w:r>
      <w:r>
        <w:t xml:space="preserve">   home    </w:t>
      </w:r>
      <w:r>
        <w:t xml:space="preserve">   Isabell    </w:t>
      </w:r>
      <w:r>
        <w:t xml:space="preserve">   jack will    </w:t>
      </w:r>
      <w:r>
        <w:t xml:space="preserve">   Juilan    </w:t>
      </w:r>
      <w:r>
        <w:t xml:space="preserve">   kind    </w:t>
      </w:r>
      <w:r>
        <w:t xml:space="preserve">   miranda    </w:t>
      </w:r>
      <w:r>
        <w:t xml:space="preserve">   Mr. brown    </w:t>
      </w:r>
      <w:r>
        <w:t xml:space="preserve">   Mr. tushman    </w:t>
      </w:r>
      <w:r>
        <w:t xml:space="preserve">   pullman    </w:t>
      </w:r>
      <w:r>
        <w:t xml:space="preserve">   summer    </w:t>
      </w:r>
      <w:r>
        <w:t xml:space="preserve">   Via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2021-10-11T22:05:59Z</dcterms:created>
  <dcterms:modified xsi:type="dcterms:W3CDTF">2021-10-11T22:05:59Z</dcterms:modified>
</cp:coreProperties>
</file>