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SUMMER    </w:t>
      </w:r>
      <w:r>
        <w:t xml:space="preserve">   MSGARCIA    </w:t>
      </w:r>
      <w:r>
        <w:t xml:space="preserve">   MRTUSHMAN    </w:t>
      </w:r>
      <w:r>
        <w:t xml:space="preserve">   DAD    </w:t>
      </w:r>
      <w:r>
        <w:t xml:space="preserve">   JACK    </w:t>
      </w:r>
      <w:r>
        <w:t xml:space="preserve">   JULIAN    </w:t>
      </w:r>
      <w:r>
        <w:t xml:space="preserve">   MOM    </w:t>
      </w:r>
      <w:r>
        <w:t xml:space="preserve">   NERVOUS    </w:t>
      </w:r>
      <w:r>
        <w:t xml:space="preserve">   AUGGIE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2021-10-11T22:04:51Z</dcterms:created>
  <dcterms:modified xsi:type="dcterms:W3CDTF">2021-10-11T22:04:51Z</dcterms:modified>
</cp:coreProperties>
</file>