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acid    </w:t>
      </w:r>
      <w:r>
        <w:t xml:space="preserve">   classify    </w:t>
      </w:r>
      <w:r>
        <w:t xml:space="preserve">   aversion    </w:t>
      </w:r>
      <w:r>
        <w:t xml:space="preserve">   phobia    </w:t>
      </w:r>
      <w:r>
        <w:t xml:space="preserve">   pharaohs    </w:t>
      </w:r>
      <w:r>
        <w:t xml:space="preserve">   mortality    </w:t>
      </w:r>
      <w:r>
        <w:t xml:space="preserve">   notion    </w:t>
      </w:r>
      <w:r>
        <w:t xml:space="preserve">   straggle    </w:t>
      </w:r>
      <w:r>
        <w:t xml:space="preserve">   reed    </w:t>
      </w:r>
      <w:r>
        <w:t xml:space="preserve">   precept    </w:t>
      </w:r>
      <w:r>
        <w:t xml:space="preserve">   apprentice    </w:t>
      </w:r>
      <w:r>
        <w:t xml:space="preserve">   forewarned    </w:t>
      </w:r>
      <w:r>
        <w:t xml:space="preserve">   schlep    </w:t>
      </w:r>
      <w:r>
        <w:t xml:space="preserve">   incubator    </w:t>
      </w:r>
      <w:r>
        <w:t xml:space="preserve">   electives    </w:t>
      </w:r>
      <w:r>
        <w:t xml:space="preserve">   hindsight    </w:t>
      </w:r>
      <w:r>
        <w:t xml:space="preserve">   admissions    </w:t>
      </w:r>
      <w:r>
        <w:t xml:space="preserve">   dueling    </w:t>
      </w:r>
      <w:r>
        <w:t xml:space="preserve">   anomalies    </w:t>
      </w:r>
      <w:r>
        <w:t xml:space="preserve">   cleft palate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2021-10-11T22:05:02Z</dcterms:created>
  <dcterms:modified xsi:type="dcterms:W3CDTF">2021-10-11T22:05:02Z</dcterms:modified>
</cp:coreProperties>
</file>