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imagine    </w:t>
      </w:r>
      <w:r>
        <w:t xml:space="preserve">   arrows    </w:t>
      </w:r>
      <w:r>
        <w:t xml:space="preserve">   avenue    </w:t>
      </w:r>
      <w:r>
        <w:t xml:space="preserve">   entire    </w:t>
      </w:r>
      <w:r>
        <w:t xml:space="preserve">   english    </w:t>
      </w:r>
      <w:r>
        <w:t xml:space="preserve">   precept    </w:t>
      </w:r>
      <w:r>
        <w:t xml:space="preserve">   unpleasent    </w:t>
      </w:r>
      <w:r>
        <w:t xml:space="preserve">   interrupted    </w:t>
      </w:r>
      <w:r>
        <w:t xml:space="preserve">   frustrated    </w:t>
      </w:r>
      <w:r>
        <w:t xml:space="preserve">   immediately    </w:t>
      </w:r>
      <w:r>
        <w:t xml:space="preserve">   chalk board    </w:t>
      </w:r>
      <w:r>
        <w:t xml:space="preserve">   especially    </w:t>
      </w:r>
      <w:r>
        <w:t xml:space="preserve">   excellent    </w:t>
      </w:r>
      <w:r>
        <w:t xml:space="preserve">   dare    </w:t>
      </w:r>
      <w:r>
        <w:t xml:space="preserve">   directer    </w:t>
      </w:r>
      <w:r>
        <w:t xml:space="preserve">   universe    </w:t>
      </w:r>
      <w:r>
        <w:t xml:space="preserve">   guilty    </w:t>
      </w:r>
      <w:r>
        <w:t xml:space="preserve">   overcometh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2021-10-11T22:05:34Z</dcterms:created>
  <dcterms:modified xsi:type="dcterms:W3CDTF">2021-10-11T22:05:34Z</dcterms:modified>
</cp:coreProperties>
</file>