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between two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something/someone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outbreak of wild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rushing of panic stricken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easily spread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Usual. As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unusual, wonderful,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animals or people in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die/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something/someone you dislike/hate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2021-10-11T22:05:21Z</dcterms:created>
  <dcterms:modified xsi:type="dcterms:W3CDTF">2021-10-11T22:05:21Z</dcterms:modified>
</cp:coreProperties>
</file>