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HQ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FAMILY    </w:t>
      </w:r>
      <w:r>
        <w:t xml:space="preserve">   MAGIC    </w:t>
      </w:r>
      <w:r>
        <w:t xml:space="preserve">   AGENT    </w:t>
      </w:r>
      <w:r>
        <w:t xml:space="preserve">   CREATE    </w:t>
      </w:r>
      <w:r>
        <w:t xml:space="preserve">   DISCOVER    </w:t>
      </w:r>
      <w:r>
        <w:t xml:space="preserve">   FUN    </w:t>
      </w:r>
      <w:r>
        <w:t xml:space="preserve">   IMAGINE    </w:t>
      </w:r>
      <w:r>
        <w:t xml:space="preserve">   LEARN    </w:t>
      </w:r>
      <w:r>
        <w:t xml:space="preserve">   MYSTERY    </w:t>
      </w:r>
      <w:r>
        <w:t xml:space="preserve">   PLAY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HQ WORD SEARCH</dc:title>
  <dcterms:created xsi:type="dcterms:W3CDTF">2021-10-11T22:06:16Z</dcterms:created>
  <dcterms:modified xsi:type="dcterms:W3CDTF">2021-10-11T22:06:16Z</dcterms:modified>
</cp:coreProperties>
</file>