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____________________________ I wish I would have picked up my money off the table. I didn't know it would get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knew I shouldn't have sat by Joe on the bus his cold was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don't be ____________________________ and yell out answers during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grandpa always to me to _________________my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my clay figure sat out in the hot sun it didn't look like a cat anymore.  The figure was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was _______________________when a ghost came out of the closet.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My________________ of spiders has gotten worse over the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work I had to ___________________my bags all the way to my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teacher was ____________________when all the students started throwing paper all over the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has a strong __________________ to people who burp at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cat became a __________________ after it was exposed to radio active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and Joe said,"It was a _______________________they both wore the same shoes."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had many _____________________to choose from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Cinderella lived in an _______________________castle.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to live by is called a    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hope the police _____________________the crime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asked me not to __________________ behind the rest of the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PART 1</dc:title>
  <dcterms:created xsi:type="dcterms:W3CDTF">2021-10-11T22:06:05Z</dcterms:created>
  <dcterms:modified xsi:type="dcterms:W3CDTF">2021-10-11T22:06:05Z</dcterms:modified>
</cp:coreProperties>
</file>