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BEGINNER OR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COMBATTING WITH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WARN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UNDERSTAND, AFTER SOMETHING HAS HAPPENED, WHAT SHOULD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ALLOWING TO 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INCOMPLETE CLOSURE OF THE ROOF OF THE MOUTH DURING DEVELOPMENT OF AN EMBRYO, RESULTING IN A SPLIT ALONG PART OR ALL OF THE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GUIDE OR RULE FOR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APPARATUS IN WHICH EGGS ARE HATCHED ARTIFICIALLY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A STUDENT MAY SELECT FROM AMONG ALTERNATIVES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</dc:title>
  <dcterms:created xsi:type="dcterms:W3CDTF">2021-10-11T22:05:11Z</dcterms:created>
  <dcterms:modified xsi:type="dcterms:W3CDTF">2021-10-11T22:05:11Z</dcterms:modified>
</cp:coreProperties>
</file>