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VOCAB CH.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for both being really scared and a bone preserved in a rock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Floundering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not needed it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overcome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weapon from Star Wars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extraordinary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more special or  unusually special it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Practically there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or one is almost there it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Petrified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is a fish or if you are stuck or awkward about something you 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Light Saber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describes looking back at something with knowledge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white 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get past a difficulty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Unnecessary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unusual entity, person or event is 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anomaly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told a lie to protect your friends feelings you have told a???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hindsight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 CH. 1 &amp; 2</dc:title>
  <dcterms:created xsi:type="dcterms:W3CDTF">2021-10-11T22:05:56Z</dcterms:created>
  <dcterms:modified xsi:type="dcterms:W3CDTF">2021-10-11T22:05:56Z</dcterms:modified>
</cp:coreProperties>
</file>