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BLEEDINGSCREAM    </w:t>
      </w:r>
      <w:r>
        <w:t xml:space="preserve">   DAISY    </w:t>
      </w:r>
      <w:r>
        <w:t xml:space="preserve">   VIA    </w:t>
      </w:r>
      <w:r>
        <w:t xml:space="preserve">   ISABEL    </w:t>
      </w:r>
      <w:r>
        <w:t xml:space="preserve">   CHRISTOPHER    </w:t>
      </w:r>
      <w:r>
        <w:t xml:space="preserve">   JUSTIN    </w:t>
      </w:r>
      <w:r>
        <w:t xml:space="preserve">   HENRY    </w:t>
      </w:r>
      <w:r>
        <w:t xml:space="preserve">   JULIAN    </w:t>
      </w:r>
      <w:r>
        <w:t xml:space="preserve">   BOBAFETT    </w:t>
      </w:r>
      <w:r>
        <w:t xml:space="preserve">   SPACE    </w:t>
      </w:r>
      <w:r>
        <w:t xml:space="preserve">   STARWARS    </w:t>
      </w:r>
      <w:r>
        <w:t xml:space="preserve">   SUMMER    </w:t>
      </w:r>
      <w:r>
        <w:t xml:space="preserve">   JACKWILL    </w:t>
      </w:r>
      <w:r>
        <w:t xml:space="preserve">   SMAllANOMALIES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WORDS</dc:title>
  <dcterms:created xsi:type="dcterms:W3CDTF">2021-10-11T22:06:18Z</dcterms:created>
  <dcterms:modified xsi:type="dcterms:W3CDTF">2021-10-11T22:06:18Z</dcterms:modified>
</cp:coreProperties>
</file>