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Appearances    </w:t>
      </w:r>
      <w:r>
        <w:t xml:space="preserve">   August    </w:t>
      </w:r>
      <w:r>
        <w:t xml:space="preserve">   Bullying    </w:t>
      </w:r>
      <w:r>
        <w:t xml:space="preserve">   Courage    </w:t>
      </w:r>
      <w:r>
        <w:t xml:space="preserve">   Daisy    </w:t>
      </w:r>
      <w:r>
        <w:t xml:space="preserve">   Eddie    </w:t>
      </w:r>
      <w:r>
        <w:t xml:space="preserve">   Excluded    </w:t>
      </w:r>
      <w:r>
        <w:t xml:space="preserve">   Family    </w:t>
      </w:r>
      <w:r>
        <w:t xml:space="preserve">   Friendship    </w:t>
      </w:r>
      <w:r>
        <w:t xml:space="preserve">   Identity    </w:t>
      </w:r>
      <w:r>
        <w:t xml:space="preserve">   Isolation    </w:t>
      </w:r>
      <w:r>
        <w:t xml:space="preserve">   Jack    </w:t>
      </w:r>
      <w:r>
        <w:t xml:space="preserve">   Julian    </w:t>
      </w:r>
      <w:r>
        <w:t xml:space="preserve">   Justin    </w:t>
      </w:r>
      <w:r>
        <w:t xml:space="preserve">   Kindness    </w:t>
      </w:r>
      <w:r>
        <w:t xml:space="preserve">   Mark    </w:t>
      </w:r>
      <w:r>
        <w:t xml:space="preserve">   Miranda    </w:t>
      </w:r>
      <w:r>
        <w:t xml:space="preserve">   Mr. Browne    </w:t>
      </w:r>
      <w:r>
        <w:t xml:space="preserve">   Olivia    </w:t>
      </w:r>
      <w:r>
        <w:t xml:space="preserve">   Prejudice    </w:t>
      </w:r>
      <w:r>
        <w:t xml:space="preserve">   Suffering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2021-10-11T22:05:52Z</dcterms:created>
  <dcterms:modified xsi:type="dcterms:W3CDTF">2021-10-11T22:05:52Z</dcterms:modified>
</cp:coreProperties>
</file>