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Rejected    </w:t>
      </w:r>
      <w:r>
        <w:t xml:space="preserve">   Daisy    </w:t>
      </w:r>
      <w:r>
        <w:t xml:space="preserve">   Surgery    </w:t>
      </w:r>
      <w:r>
        <w:t xml:space="preserve">   Minecraft    </w:t>
      </w:r>
      <w:r>
        <w:t xml:space="preserve">   Xbox    </w:t>
      </w:r>
      <w:r>
        <w:t xml:space="preserve">   Mr Tushman    </w:t>
      </w:r>
      <w:r>
        <w:t xml:space="preserve">   Charlotte    </w:t>
      </w:r>
      <w:r>
        <w:t xml:space="preserve">   Miles    </w:t>
      </w:r>
      <w:r>
        <w:t xml:space="preserve">   Amos    </w:t>
      </w:r>
      <w:r>
        <w:t xml:space="preserve">   Julian    </w:t>
      </w:r>
      <w:r>
        <w:t xml:space="preserve">   Jack    </w:t>
      </w:r>
      <w:r>
        <w:t xml:space="preserve">   Wonder    </w:t>
      </w:r>
      <w:r>
        <w:t xml:space="preserve">   Summer    </w:t>
      </w:r>
      <w:r>
        <w:t xml:space="preserve">   Science    </w:t>
      </w:r>
      <w:r>
        <w:t xml:space="preserve">   School    </w:t>
      </w:r>
      <w:r>
        <w:t xml:space="preserve">   Deformed    </w:t>
      </w:r>
      <w:r>
        <w:t xml:space="preserve">   Family    </w:t>
      </w:r>
      <w:r>
        <w:t xml:space="preserve">   August    </w:t>
      </w:r>
      <w:r>
        <w:t xml:space="preserve">   auggie    </w:t>
      </w:r>
      <w:r>
        <w:t xml:space="preserve">   appearance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2021-10-11T22:06:10Z</dcterms:created>
  <dcterms:modified xsi:type="dcterms:W3CDTF">2021-10-11T22:06:10Z</dcterms:modified>
</cp:coreProperties>
</file>