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Mr. Tushman    </w:t>
      </w:r>
      <w:r>
        <w:t xml:space="preserve">   Mr. Browne    </w:t>
      </w:r>
      <w:r>
        <w:t xml:space="preserve">   Charolotte    </w:t>
      </w:r>
      <w:r>
        <w:t xml:space="preserve">   Julian    </w:t>
      </w:r>
      <w:r>
        <w:t xml:space="preserve">   Miranda    </w:t>
      </w:r>
      <w:r>
        <w:t xml:space="preserve">   Via    </w:t>
      </w:r>
      <w:r>
        <w:t xml:space="preserve">   Jack    </w:t>
      </w:r>
      <w:r>
        <w:t xml:space="preserve">   Justin    </w:t>
      </w:r>
      <w:r>
        <w:t xml:space="preserve">   August    </w:t>
      </w:r>
      <w:r>
        <w:t xml:space="preserve">   Eddie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2021-10-11T22:04:45Z</dcterms:created>
  <dcterms:modified xsi:type="dcterms:W3CDTF">2021-10-11T22:04:45Z</dcterms:modified>
</cp:coreProperties>
</file>