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 has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Auggie's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Justin wanted to play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Via started _____ for a new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Auggie's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Auggie's least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Via wanted a 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Auggie's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Helped Isabel through Auggie's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favourite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Auggie start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Auggie's best 'girl'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Auggie attends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Jack's favourite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at the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group Summer and Auggie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Isabel is Auggie's ____ as well as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Auggie's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important person in Via's life (dead 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kid who bullies Auggie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2021-10-11T22:05:10Z</dcterms:created>
  <dcterms:modified xsi:type="dcterms:W3CDTF">2021-10-11T22:05:10Z</dcterms:modified>
</cp:coreProperties>
</file>