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STAR WARS    </w:t>
      </w:r>
      <w:r>
        <w:t xml:space="preserve">   FAMILY    </w:t>
      </w:r>
      <w:r>
        <w:t xml:space="preserve">   FRIENDS    </w:t>
      </w:r>
      <w:r>
        <w:t xml:space="preserve">   JACK WILL    </w:t>
      </w:r>
      <w:r>
        <w:t xml:space="preserve">   DEFORMATIES    </w:t>
      </w:r>
      <w:r>
        <w:t xml:space="preserve">   BEECHER PREP    </w:t>
      </w:r>
      <w:r>
        <w:t xml:space="preserve">   OLIVIA    </w:t>
      </w:r>
      <w:r>
        <w:t xml:space="preserve">   DAISY    </w:t>
      </w:r>
      <w:r>
        <w:t xml:space="preserve">   AUGUST    </w:t>
      </w:r>
      <w:r>
        <w:t xml:space="preserve">   TOLERANCE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2021-10-11T22:05:00Z</dcterms:created>
  <dcterms:modified xsi:type="dcterms:W3CDTF">2021-10-11T22:05:00Z</dcterms:modified>
</cp:coreProperties>
</file>