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WONDERful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surgery    </w:t>
      </w:r>
      <w:r>
        <w:t xml:space="preserve">   elective    </w:t>
      </w:r>
      <w:r>
        <w:t xml:space="preserve">   deformed    </w:t>
      </w:r>
      <w:r>
        <w:t xml:space="preserve">   illustrator    </w:t>
      </w:r>
      <w:r>
        <w:t xml:space="preserve">   petrified    </w:t>
      </w:r>
      <w:r>
        <w:t xml:space="preserve">   hysterical    </w:t>
      </w:r>
      <w:r>
        <w:t xml:space="preserve">   sarcastic    </w:t>
      </w:r>
      <w:r>
        <w:t xml:space="preserve">   groggily    </w:t>
      </w:r>
      <w:r>
        <w:t xml:space="preserve">   anomalies    </w:t>
      </w:r>
      <w:r>
        <w:t xml:space="preserve">   cleft palate    </w:t>
      </w:r>
      <w:r>
        <w:t xml:space="preserve">   obnoxious    </w:t>
      </w:r>
      <w:r>
        <w:t xml:space="preserve">   schlep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WONDERful word search</dc:title>
  <dcterms:created xsi:type="dcterms:W3CDTF">2021-10-11T22:05:36Z</dcterms:created>
  <dcterms:modified xsi:type="dcterms:W3CDTF">2021-10-11T22:05:36Z</dcterms:modified>
</cp:coreProperties>
</file>