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check if it's straight.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fix wood planks or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withdraw (=retirer) asperities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put your tools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when you are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cut a sheet of paper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part of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make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VOCABULARY</dc:title>
  <dcterms:created xsi:type="dcterms:W3CDTF">2021-10-11T22:06:36Z</dcterms:created>
  <dcterms:modified xsi:type="dcterms:W3CDTF">2021-10-11T22:06:36Z</dcterms:modified>
</cp:coreProperties>
</file>