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EARMUFFS    </w:t>
      </w:r>
      <w:r>
        <w:t xml:space="preserve">   GLOVES    </w:t>
      </w:r>
      <w:r>
        <w:t xml:space="preserve">   GLASSES    </w:t>
      </w:r>
      <w:r>
        <w:t xml:space="preserve">   WOOD    </w:t>
      </w:r>
      <w:r>
        <w:t xml:space="preserve">   PENCIL    </w:t>
      </w:r>
      <w:r>
        <w:t xml:space="preserve">   HACKSAW    </w:t>
      </w:r>
      <w:r>
        <w:t xml:space="preserve">   SANDPAPER    </w:t>
      </w:r>
      <w:r>
        <w:t xml:space="preserve">   NAIL    </w:t>
      </w:r>
      <w:r>
        <w:t xml:space="preserve">   SAW    </w:t>
      </w:r>
      <w:r>
        <w:t xml:space="preserve">   BANDSAW    </w:t>
      </w:r>
      <w:r>
        <w:t xml:space="preserve">   SCREWDRIVER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2021-10-11T22:06:32Z</dcterms:created>
  <dcterms:modified xsi:type="dcterms:W3CDTF">2021-10-11T22:06:32Z</dcterms:modified>
</cp:coreProperties>
</file>