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overalls    </w:t>
      </w:r>
      <w:r>
        <w:t xml:space="preserve">   safetygoggles    </w:t>
      </w:r>
      <w:r>
        <w:t xml:space="preserve">   wood    </w:t>
      </w:r>
      <w:r>
        <w:t xml:space="preserve">   screwdriver    </w:t>
      </w:r>
      <w:r>
        <w:t xml:space="preserve">   screws    </w:t>
      </w:r>
      <w:r>
        <w:t xml:space="preserve">   nails    </w:t>
      </w:r>
      <w:r>
        <w:t xml:space="preserve">   handsaw    </w:t>
      </w:r>
      <w:r>
        <w:t xml:space="preserve">   drill    </w:t>
      </w:r>
      <w:r>
        <w:t xml:space="preserve">   hammer    </w:t>
      </w:r>
      <w:r>
        <w:t xml:space="preserve">   tapemeasure    </w:t>
      </w:r>
      <w:r>
        <w:t xml:space="preserve">   tape    </w:t>
      </w:r>
      <w:r>
        <w:t xml:space="preserve">   workbench    </w:t>
      </w:r>
      <w:r>
        <w:t xml:space="preserve">   clamp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terms:created xsi:type="dcterms:W3CDTF">2021-10-11T22:07:10Z</dcterms:created>
  <dcterms:modified xsi:type="dcterms:W3CDTF">2021-10-11T22:07:10Z</dcterms:modified>
</cp:coreProperties>
</file>