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</w:t>
      </w:r>
    </w:p>
    <w:p>
      <w:pPr>
        <w:pStyle w:val="Questions"/>
      </w:pPr>
      <w:r>
        <w:t xml:space="preserve">1. SFTO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HRDA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ITACLEM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SENEWD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ILDANNF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AILYSAMA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OIADESNIN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RUBREB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AWRNOY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</dc:title>
  <dcterms:created xsi:type="dcterms:W3CDTF">2021-10-11T22:05:44Z</dcterms:created>
  <dcterms:modified xsi:type="dcterms:W3CDTF">2021-10-11T22:05:44Z</dcterms:modified>
</cp:coreProperties>
</file>